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书名：包罗万象 电脑硬件DIY应用大全</w:t>
      </w:r>
    </w:p>
    <w:p>
      <w:r>
        <w:t>作者：荣钦科技主笔室编著</w:t>
      </w:r>
    </w:p>
    <w:p>
      <w:r>
        <w:t>出版社：北京：清华大学出版社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包罗万象 电脑硬件DIY应用大全 评论地址：https://www.jiaokey.com/book/detail/10439982.html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