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QQ/ICQ完全手册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QQ/ICQ完全手册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本书出售、求购地址：https://www.jiaokey.com/book/detail/10440076.html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关键词搜索：https://www.jiaokey.com/tag/QQ/ICQ完全手册.html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