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信息饥渴  信息选取、表达与透析</w:t>
      </w:r>
    </w:p>
    <w:p>
      <w:r>
        <w:rPr>
          <w:rFonts w:ascii="宋体" w:hAnsi="宋体" w:eastAsia="宋体"/>
          <w:sz w:val="24"/>
        </w:rPr>
        <w:t>（美）Richard Saul Wurman著；李银胜等译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信息饥渴  信息选取、表达与透析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Saul Wurman著；李银胜等译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本书出售、求购地址：https://www.jiaokey.com/book/detail/10440200.html</w:t>
      </w:r>
    </w:p>
    <w:p>
      <w:r>
        <w:t>更多相关图书推荐：https://www.jiaokey.com</w:t>
      </w:r>
    </w:p>
    <w:p>
      <w:r>
        <w:t>（美）Richard Saul Wurman著；李银胜等译 其他作品：https://www.jiaokey.com/tag/（美）Richard Saul Wurman著；李银胜等译.html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关键词搜索：https://www.jiaokey.com/tag/信息饥渴  信息选取、表达与透析.html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