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宽带网与多媒体系统  企业信息化的路与车</w:t>
      </w:r>
    </w:p>
    <w:p>
      <w:r>
        <w:rPr>
          <w:rFonts w:ascii="宋体" w:hAnsi="宋体" w:eastAsia="宋体"/>
          <w:sz w:val="24"/>
        </w:rPr>
        <w:t>郭诠水主编；王宝智，杨思东编写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宽带网与多媒体系统  企业信息化的路与车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郭诠水主编；王宝智，杨思东编写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本书出售、求购地址：https://www.jiaokey.com/book/detail/10440252.html</w:t>
      </w:r>
    </w:p>
    <w:p>
      <w:r>
        <w:t>更多相关图书推荐：https://www.jiaokey.com</w:t>
      </w:r>
    </w:p>
    <w:p>
      <w:r>
        <w:t>郭诠水主编；王宝智，杨思东编写 其他作品：https://www.jiaokey.com/tag/郭诠水主编；王宝智，杨思东编写.html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关键词搜索：https://www.jiaokey.com/tag/宽带网与多媒体系统  企业信息化的路与车.html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