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无敌电脑丛书  CD-ROM＆DVD</w:t>
      </w:r>
    </w:p>
    <w:p>
      <w:r>
        <w:rPr>
          <w:rFonts w:ascii="宋体" w:hAnsi="宋体" w:eastAsia="宋体"/>
          <w:sz w:val="24"/>
        </w:rPr>
        <w:t>洪锦魁研究室编著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无敌电脑丛书  CD-ROM＆DVD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洪锦魁研究室编著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本书出售、求购地址：https://www.jiaokey.com/book/detail/10440338.html</w:t>
      </w:r>
    </w:p>
    <w:p>
      <w:r>
        <w:t>更多相关图书推荐：https://www.jiaokey.com</w:t>
      </w:r>
    </w:p>
    <w:p>
      <w:r>
        <w:t>洪锦魁研究室编著 其他作品：https://www.jiaokey.com/tag/洪锦魁研究室编著.html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关键词搜索：https://www.jiaokey.com/tag/无敌电脑丛书  CD-ROM＆DVD.html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