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完全掌握SQL Server 2000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完全掌握SQL Server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本书出售、求购地址：https://www.jiaokey.com/book/detail/10440356.html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关键词搜索：https://www.jiaokey.com/tag/完全掌握SQL Server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