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全国计算机等级考试模拟试题详解与模拟试卷 一级Windows环境</w:t>
      </w:r>
    </w:p>
    <w:p>
      <w:r>
        <w:rPr>
          <w:rFonts w:ascii="宋体" w:hAnsi="宋体" w:eastAsia="宋体"/>
          <w:sz w:val="24"/>
        </w:rPr>
        <w:t>李大友主编；李双喜，冯昭明等编著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全国计算机等级考试模拟试题详解与模拟试卷 一级Windows环境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李大友主编；李双喜，冯昭明等编著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本书出售、求购地址：https://www.jiaokey.com/book/detail/10440600.html</w:t>
      </w:r>
    </w:p>
    <w:p>
      <w:r>
        <w:t>更多相关图书推荐：https://www.jiaokey.com</w:t>
      </w:r>
    </w:p>
    <w:p>
      <w:r>
        <w:t>李大友主编；李双喜，冯昭明等编著 其他作品：https://www.jiaokey.com/tag/李大友主编；李双喜，冯昭明等编著.html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关键词搜索：https://www.jiaokey.com/tag/全国计算机等级考试模拟试题详解与模拟试卷 一级Windows环境.html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