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DNS与Bind</w:t>
      </w:r>
    </w:p>
    <w:p>
      <w:r>
        <w:rPr>
          <w:rFonts w:ascii="宋体" w:hAnsi="宋体" w:eastAsia="宋体"/>
          <w:sz w:val="24"/>
        </w:rPr>
        <w:t>（美）Paul Albitz，（美）Cricket Liu著；雷迎春等译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DNS与Bind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Albitz，（美）Cricket Liu著；雷迎春等译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本书出售、求购地址：https://www.jiaokey.com/book/detail/10440609.html</w:t>
      </w:r>
    </w:p>
    <w:p>
      <w:r>
        <w:t>更多相关图书推荐：https://www.jiaokey.com</w:t>
      </w:r>
    </w:p>
    <w:p>
      <w:r>
        <w:t>（美）Paul Albitz，（美）Cricket Liu著；雷迎春等译 其他作品：https://www.jiaokey.com/tag/（美）Paul Albitz，（美）Cricket Liu著；雷迎春等译.html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关键词搜索：https://www.jiaokey.com/tag/DNS与Bind.html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