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书名：软件工程实践者的研究方法  英文版·第4版</w:t>
      </w:r>
    </w:p>
    <w:p>
      <w:r>
        <w:t>作者：（美）（R.S.普雷斯曼）Roger S.Pressman著</w:t>
      </w:r>
    </w:p>
    <w:p>
      <w:r>
        <w:t>出版社：北京：机械工业出版社</w:t>
      </w:r>
    </w:p>
    <w:p>
      <w:r>
        <w:t>出版日期：1999</w:t>
      </w:r>
    </w:p>
    <w:p>
      <w:r>
        <w:t>总页数：852</w:t>
      </w:r>
    </w:p>
    <w:p>
      <w:r>
        <w:t>更多请访问教客网: www.jiaokey.com</w:t>
      </w:r>
    </w:p>
    <w:p>
      <w:r>
        <w:t>软件工程实践者的研究方法  英文版·第4版 评论地址：https://www.jiaokey.com/book/detail/10440695.html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