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2000三维模型制作宝典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2000三维模型制作宝典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本书出售、求购地址：https://www.jiaokey.com/book/detail/10440705.html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2000三维模型制作宝典.html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