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中文操作系统Windows Me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中文操作系统Windows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本书出售、求购地址：https://www.jiaokey.com/book/detail/10440737.html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关键词搜索：https://www.jiaokey.com/tag/中文操作系统Windows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