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VIZ与Authorware建筑多媒体展示创作实例</w:t>
      </w:r>
    </w:p>
    <w:p>
      <w:r>
        <w:rPr>
          <w:rFonts w:ascii="宋体" w:hAnsi="宋体" w:eastAsia="宋体"/>
          <w:sz w:val="24"/>
        </w:rPr>
        <w:t>温颜，樊峰编著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VIZ与Authorware建筑多媒体展示创作实例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温颜，樊峰编著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本书出售、求购地址：https://www.jiaokey.com/book/detail/10440765.html</w:t>
      </w:r>
    </w:p>
    <w:p>
      <w:r>
        <w:t>更多相关图书推荐：https://www.jiaokey.com</w:t>
      </w:r>
    </w:p>
    <w:p>
      <w:r>
        <w:t>温颜，樊峰编著 其他作品：https://www.jiaokey.com/tag/温颜，樊峰编著.html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VIZ与Authorware建筑多媒体展示创作实例.html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