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4实用全书</w:t>
      </w:r>
    </w:p>
    <w:p>
      <w:r>
        <w:rPr>
          <w:rFonts w:ascii="宋体" w:hAnsi="宋体" w:eastAsia="宋体"/>
          <w:sz w:val="24"/>
        </w:rPr>
        <w:t>（美）Anne-Marie Yerks，（美）John Pickett等著；张旭东等译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（美）Anne-Marie Yerks，（美）John Pickett等著；张旭东等译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本书出售、求购地址：https://www.jiaokey.com/book/detail/10440773.html</w:t>
      </w:r>
    </w:p>
    <w:p>
      <w:r>
        <w:t>更多相关图书推荐：https://www.jiaokey.com</w:t>
      </w:r>
    </w:p>
    <w:p>
      <w:r>
        <w:t>（美）Anne-Marie Yerks，（美）John Pickett等著；张旭东等译 其他作品：https://www.jiaokey.com/tag/（美）Anne-Marie Yerks，（美）John Pickett等著；张旭东等译.html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4实用全书.html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