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FireWire系统体系  IEEE 1394a</w:t>
      </w:r>
    </w:p>
    <w:p>
      <w:r>
        <w:rPr>
          <w:rFonts w:ascii="宋体" w:hAnsi="宋体" w:eastAsia="宋体"/>
          <w:sz w:val="24"/>
        </w:rPr>
        <w:t>（美）Don Anderson著；姜汉龙等译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FireWire系统体系  IEEE 1394a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Anderson著；姜汉龙等译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本书出售、求购地址：https://www.jiaokey.com/book/detail/10440779.html</w:t>
      </w:r>
    </w:p>
    <w:p>
      <w:r>
        <w:t>更多相关图书推荐：https://www.jiaokey.com</w:t>
      </w:r>
    </w:p>
    <w:p>
      <w:r>
        <w:t>（美）Don Anderson著；姜汉龙等译 其他作品：https://www.jiaokey.com/tag/（美）Don Anderson著；姜汉龙等译.html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关键词搜索：https://www.jiaokey.com/tag/FireWire系统体系  IEEE 1394a.html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