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MCDBA学习指南 SQL Server 2000管理 Exam70-228</w:t>
      </w:r>
    </w:p>
    <w:p>
      <w:r>
        <w:rPr>
          <w:rFonts w:ascii="宋体" w:hAnsi="宋体" w:eastAsia="宋体"/>
          <w:sz w:val="24"/>
        </w:rPr>
        <w:t>（美）Joyjit Mukherjee著；袁鹏飞译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MCDBA学习指南 SQL Server 2000管理 Exam70-228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（美）Joyjit Mukherjee著；袁鹏飞译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人民邮电出版社；麦格劳-希尔教育出版集团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本书出售、求购地址：https://www.jiaokey.com/book/detail/10440917.html</w:t>
      </w:r>
    </w:p>
    <w:p>
      <w:r>
        <w:t>更多相关图书推荐：https://www.jiaokey.com</w:t>
      </w:r>
    </w:p>
    <w:p>
      <w:r>
        <w:t>（美）Joyjit Mukherjee著；袁鹏飞译 其他作品：https://www.jiaokey.com/tag/（美）Joyjit Mukherjee著；袁鹏飞译.html</w:t>
      </w:r>
    </w:p>
    <w:p>
      <w:r>
        <w:t>人民邮电出版社；麦格劳-希尔教育出版集团 出版图书：https://www.jiaokey.com/tag/人民邮电出版社；麦格劳-希尔教育出版集团.html</w:t>
      </w:r>
    </w:p>
    <w:p>
      <w:r>
        <w:t>关键词搜索：https://www.jiaokey.com/tag/MCDBA学习指南 SQL Server 2000管理 Exam70-228.html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