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  网桥·路由器·交换机和互连协议  英文版</w:t>
      </w:r>
    </w:p>
    <w:p>
      <w:r>
        <w:rPr>
          <w:rFonts w:ascii="宋体" w:hAnsi="宋体" w:eastAsia="宋体"/>
          <w:sz w:val="24"/>
        </w:rPr>
        <w:t>（美）Radia Perlman著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  网桥·路由器·交换机和互连协议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（美）Radia Perlman著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本书出售、求购地址：https://www.jiaokey.com/book/detail/10440947.html</w:t>
      </w:r>
    </w:p>
    <w:p>
      <w:r>
        <w:t>更多相关图书推荐：https://www.jiaokey.com</w:t>
      </w:r>
    </w:p>
    <w:p>
      <w:r>
        <w:t>（美）Radia Perlman著 其他作品：https://www.jiaokey.com/tag/（美）Radia Perlman著.html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关键词搜索：https://www.jiaokey.com/tag/网络互连  网桥·路由器·交换机和互连协议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