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Commerce Server 2000管理员基础及使用手册</w:t>
      </w:r>
    </w:p>
    <w:p>
      <w:r>
        <w:rPr>
          <w:rFonts w:ascii="宋体" w:hAnsi="宋体" w:eastAsia="宋体"/>
          <w:sz w:val="24"/>
        </w:rPr>
        <w:t>（美）Commerce Server 2000产品组著；逸枫工作室译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Commerce Server 2000管理员基础及使用手册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（美）Commerce Server 2000产品组著；逸枫工作室译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本书出售、求购地址：https://www.jiaokey.com/book/detail/10440962.html</w:t>
      </w:r>
    </w:p>
    <w:p>
      <w:r>
        <w:t>更多相关图书推荐：https://www.jiaokey.com</w:t>
      </w:r>
    </w:p>
    <w:p>
      <w:r>
        <w:t>（美）Commerce Server 2000产品组著；逸枫工作室译 其他作品：https://www.jiaokey.com/tag/（美）Commerce Server 2000产品组著；逸枫工作室译.html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关键词搜索：https://www.jiaokey.com/tag/Commerce Server 2000管理员基础及使用手册.html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