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5网页图像设计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5网页图像设计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本书出售、求购地址：https://www.jiaokey.com/book/detail/10440970.html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5网页图像设计.html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