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LiveMotion 24学时教程</w:t>
      </w:r>
    </w:p>
    <w:p>
      <w:r>
        <w:rPr>
          <w:rFonts w:ascii="宋体" w:hAnsi="宋体" w:eastAsia="宋体"/>
          <w:sz w:val="24"/>
        </w:rPr>
        <w:t>（美）Molly E.Holzschlag著；网胜工作室译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LiveMotion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（美）Molly E.Holzschlag著；网胜工作室译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本书出售、求购地址：https://www.jiaokey.com/book/detail/10440978.html</w:t>
      </w:r>
    </w:p>
    <w:p>
      <w:r>
        <w:t>更多相关图书推荐：https://www.jiaokey.com</w:t>
      </w:r>
    </w:p>
    <w:p>
      <w:r>
        <w:t>（美）Molly E.Holzschlag著；网胜工作室译 其他作品：https://www.jiaokey.com/tag/（美）Molly E.Holzschlag著；网胜工作室译.html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关键词搜索：https://www.jiaokey.com/tag/Adobe LiveMotion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