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程序设计实践</w:t>
      </w:r>
    </w:p>
    <w:p>
      <w:r>
        <w:rPr>
          <w:rFonts w:ascii="宋体" w:hAnsi="宋体" w:eastAsia="宋体"/>
          <w:sz w:val="24"/>
        </w:rPr>
        <w:t>（美）（B.W.克尼汉）Brian W.Kernighan，（美）（R.派克）Rob Pike著；裘宗燕译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（美）（B.W.克尼汉）Brian W.Kernighan，（美）（R.派克）Rob Pike著；裘宗燕译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本书出售、求购地址：https://www.jiaokey.com/book/detail/10440980.html</w:t>
      </w:r>
    </w:p>
    <w:p>
      <w:r>
        <w:t>更多相关图书推荐：https://www.jiaokey.com</w:t>
      </w:r>
    </w:p>
    <w:p>
      <w:r>
        <w:t>（美）（B.W.克尼汉）Brian W.Kernighan，（美）（R.派克）Rob Pike著；裘宗燕译 其他作品：https://www.jiaokey.com/tag/（美）（B.W.克尼汉）Brian W.Kernighan，（美）（R.派克）Rob Pike著；裘宗燕译.html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