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Palm OS编程实用大全</w:t>
      </w:r>
    </w:p>
    <w:p>
      <w:r>
        <w:rPr>
          <w:rFonts w:ascii="宋体" w:hAnsi="宋体" w:eastAsia="宋体"/>
          <w:sz w:val="24"/>
        </w:rPr>
        <w:t>（美）Lonnon R.Foster著；顾卫华，郑煜等译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Palm OS编程实用大全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（美）Lonnon R.Foster著；顾卫华，郑煜等译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本书出售、求购地址：https://www.jiaokey.com/book/detail/10441002.html</w:t>
      </w:r>
    </w:p>
    <w:p>
      <w:r>
        <w:t>更多相关图书推荐：https://www.jiaokey.com</w:t>
      </w:r>
    </w:p>
    <w:p>
      <w:r>
        <w:t>（美）Lonnon R.Foster著；顾卫华，郑煜等译 其他作品：https://www.jiaokey.com/tag/（美）Lonnon R.Foster著；顾卫华，郑煜等译.html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关键词搜索：https://www.jiaokey.com/tag/Palm OS编程实用大全.html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