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《乱世佳人》续集</w:t>
      </w:r>
    </w:p>
    <w:p>
      <w:r>
        <w:rPr>
          <w:rFonts w:ascii="宋体" w:hAnsi="宋体" w:eastAsia="宋体"/>
          <w:sz w:val="24"/>
        </w:rPr>
        <w:t>（美）亚历山德拉·里普利（Alexandra Ripley）著；尚逸文译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《乱世佳人》续集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（美）亚历山德拉·里普利（Alexandra Ripley）著；尚逸文译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本书出售、求购地址：https://www.jiaokey.com/book/detail/10442334.html</w:t>
      </w:r>
    </w:p>
    <w:p>
      <w:r>
        <w:t>更多相关图书推荐：https://www.jiaokey.com</w:t>
      </w:r>
    </w:p>
    <w:p>
      <w:r>
        <w:t>（美）亚历山德拉·里普利（Alexandra Ripley）著；尚逸文译 其他作品：https://www.jiaokey.com/tag/（美）亚历山德拉·里普利（Alexandra Ripley）著；尚逸文译.html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关键词搜索：https://www.jiaokey.com/tag/斯佳丽  《乱世佳人》续集.html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