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书名：湖北农业综合开发研究</w:t>
      </w:r>
    </w:p>
    <w:p>
      <w:r>
        <w:t>作者：肖传荣，周志纯主编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总页数：423</w:t>
      </w:r>
    </w:p>
    <w:p>
      <w:r>
        <w:t>更多请访问教客网: www.jiaokey.com</w:t>
      </w:r>
    </w:p>
    <w:p>
      <w:r>
        <w:t>湖北农业综合开发研究 评论地址：https://www.jiaokey.com/book/detail/10442484.html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