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书名：《预防医学文摘》增刊之一  乙型肝炎评论</w:t>
      </w:r>
    </w:p>
    <w:p>
      <w:r>
        <w:t>作者：Edwark S、Meek等著；郑长春 陈陵中译</w:t>
      </w:r>
    </w:p>
    <w:p>
      <w:r>
        <w:t>出版社：重庆市卫生防疫站</w:t>
      </w:r>
    </w:p>
    <w:p>
      <w:r>
        <w:t>出版日期：1978.09</w:t>
      </w:r>
    </w:p>
    <w:p>
      <w:r>
        <w:t>总页数：144</w:t>
      </w:r>
    </w:p>
    <w:p>
      <w:r>
        <w:t>更多请访问教客网: www.jiaokey.com</w:t>
      </w:r>
    </w:p>
    <w:p>
      <w:r>
        <w:t>《预防医学文摘》增刊之一  乙型肝炎评论 评论地址：https://www.jiaokey.com/book/detail/10443187.html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