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书名：病毒性肝炎的肝功能衰竭</w:t>
      </w:r>
    </w:p>
    <w:p>
      <w:r>
        <w:t>作者：（苏）舒瓦洛娃（Шувалова，Е.П.），（苏）拉赫曼诺娃（Рахманова，А.Г.）著；谢成业译</w:t>
      </w:r>
    </w:p>
    <w:p>
      <w:r>
        <w:t>出版社：北京：人民军医出版社</w:t>
      </w:r>
    </w:p>
    <w:p>
      <w:r>
        <w:t>出版日期：1986.06</w:t>
      </w:r>
    </w:p>
    <w:p>
      <w:r>
        <w:t>总页数：200</w:t>
      </w:r>
    </w:p>
    <w:p>
      <w:r>
        <w:t>更多请访问教客网: www.jiaokey.com</w:t>
      </w:r>
    </w:p>
    <w:p>
      <w:r>
        <w:t>病毒性肝炎的肝功能衰竭 评论地址：https://www.jiaokey.com/book/detail/10443194.html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