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书名：糖尿病病人的自我保健与长寿之道</w:t>
      </w:r>
    </w:p>
    <w:p>
      <w:r>
        <w:t>作者：段勋令编著</w:t>
      </w:r>
    </w:p>
    <w:p>
      <w:r>
        <w:t>出版社：上海医科大学出版社</w:t>
      </w:r>
    </w:p>
    <w:p>
      <w:r>
        <w:t>出版日期：1997.06</w:t>
      </w:r>
    </w:p>
    <w:p>
      <w:r>
        <w:t>总页数：130</w:t>
      </w:r>
    </w:p>
    <w:p>
      <w:r>
        <w:t>更多请访问教客网: www.jiaokey.com</w:t>
      </w:r>
    </w:p>
    <w:p>
      <w:r>
        <w:t>糖尿病病人的自我保健与长寿之道 评论地址：https://www.jiaokey.com/book/detail/10443273.html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