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书名：管理经济学</w:t>
      </w:r>
    </w:p>
    <w:p>
      <w:r>
        <w:t>作者：（美） S.卡利斯·莫瑞斯，克利斯多弗·R.托马斯著；S. Charles Maurice，Christopher R. Thomas 陈章武等译</w:t>
      </w:r>
    </w:p>
    <w:p>
      <w:r>
        <w:t>出版社：北京：机械工业出版社</w:t>
      </w:r>
    </w:p>
    <w:p>
      <w:r>
        <w:t>出版日期：2001.04</w:t>
      </w:r>
    </w:p>
    <w:p>
      <w:r>
        <w:t>总页数：609</w:t>
      </w:r>
    </w:p>
    <w:p>
      <w:r>
        <w:t>更多请访问教客网: www.jiaokey.com</w:t>
      </w:r>
    </w:p>
    <w:p>
      <w:r>
        <w:t>管理经济学 评论地址：https://www.jiaokey.com/book/detail/10443386.html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