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书名：如何做好客户服务</w:t>
      </w:r>
    </w:p>
    <w:p>
      <w:r>
        <w:t>作者：（美）卡琳·勒兰德（Karen Leland），（美）基思·贝利（Keith Bailey）著；邱国旺等译</w:t>
      </w:r>
    </w:p>
    <w:p>
      <w:r>
        <w:t>出版社：北京：企业管理出版社</w:t>
      </w:r>
    </w:p>
    <w:p>
      <w:r>
        <w:t>出版日期：2000.06</w:t>
      </w:r>
    </w:p>
    <w:p>
      <w:r>
        <w:t>总页数：284</w:t>
      </w:r>
    </w:p>
    <w:p>
      <w:r>
        <w:t>更多请访问教客网: www.jiaokey.com</w:t>
      </w:r>
    </w:p>
    <w:p>
      <w:r>
        <w:t>如何做好客户服务 评论地址：https://www.jiaokey.com/book/detail/10443461.html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