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书名：拿破仑·希尔成功学全书 （上册）</w:t>
      </w:r>
    </w:p>
    <w:p>
      <w:r>
        <w:t>作者：田野主编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拿破仑·希尔成功学全书 （上册） 评论地址：https://www.jiaokey.com/book/detail/10443490.html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