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书名：CFG桩复合地基技术及工程实践</w:t>
      </w:r>
    </w:p>
    <w:p>
      <w:r>
        <w:t>作者：阎明礼，张东刚编著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总页数：315</w:t>
      </w:r>
    </w:p>
    <w:p>
      <w:r>
        <w:t>更多请访问教客网: www.jiaokey.com</w:t>
      </w:r>
    </w:p>
    <w:p>
      <w:r>
        <w:t>CFG桩复合地基技术及工程实践 评论地址：https://www.jiaokey.com/book/detail/10443611.html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