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书名：一味中药巧治病</w:t>
      </w:r>
    </w:p>
    <w:p>
      <w:r>
        <w:t>作者：薛文忠，刘改凤编著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总页数：392</w:t>
      </w:r>
    </w:p>
    <w:p>
      <w:r>
        <w:t>更多请访问教客网: www.jiaokey.com</w:t>
      </w:r>
    </w:p>
    <w:p>
      <w:r>
        <w:t>一味中药巧治病 评论地址：https://www.jiaokey.com/book/detail/10443728.html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