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书名：整理本草研究国药之方案及其实例  祁州药之研究1  整理本草研究国药之方案及其实例</w:t>
      </w:r>
    </w:p>
    <w:p>
      <w:r>
        <w:t>作者：赵燏黄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整理本草研究国药之方案及其实例  祁州药之研究1  整理本草研究国药之方案及其实例 评论地址：https://www.jiaokey.com/book/detail/10443829.html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