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书名：南安县中医药学术经验交流会议献方辑要</w:t>
      </w:r>
    </w:p>
    <w:p>
      <w:r>
        <w:t>作者：南安县科学技术协会，南安县中医药研究所编</w:t>
      </w:r>
    </w:p>
    <w:p>
      <w:r>
        <w:t>出版社：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南安县中医药学术经验交流会议献方辑要 评论地址：https://www.jiaokey.com/book/detail/10444000.html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