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书名：经验选秘</w:t>
      </w:r>
    </w:p>
    <w:p>
      <w:r>
        <w:t>作者：（清）胡增彬辑；朱定华，严康维点校</w:t>
      </w:r>
    </w:p>
    <w:p>
      <w:r>
        <w:t>出版社：北京：中医古籍出版社</w:t>
      </w:r>
    </w:p>
    <w:p>
      <w:r>
        <w:t>出版日期：1993.12</w:t>
      </w:r>
    </w:p>
    <w:p>
      <w:r>
        <w:t>总页数：164</w:t>
      </w:r>
    </w:p>
    <w:p>
      <w:r>
        <w:t>更多请访问教客网: www.jiaokey.com</w:t>
      </w:r>
    </w:p>
    <w:p>
      <w:r>
        <w:t>经验选秘 评论地址：https://www.jiaokey.com/book/detail/10444010.html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