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  第1集</w:t>
      </w:r>
    </w:p>
    <w:p>
      <w:r>
        <w:t>作者：永定县科学技术协会，永定县人民委员会卫生科等合编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中医验方  第1集 评论地址：https://www.jiaokey.com/book/detail/10444021.html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