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书名：中草药土单验方选编  第1集</w:t>
      </w:r>
    </w:p>
    <w:p>
      <w:r>
        <w:t>作者：济宁地区革委卫生局编辑</w:t>
      </w:r>
    </w:p>
    <w:p>
      <w:r>
        <w:t>出版社：</w:t>
      </w:r>
    </w:p>
    <w:p>
      <w:r>
        <w:t>出版日期：1977.02</w:t>
      </w:r>
    </w:p>
    <w:p>
      <w:r>
        <w:t>总页数：272</w:t>
      </w:r>
    </w:p>
    <w:p>
      <w:r>
        <w:t>更多请访问教客网: www.jiaokey.com</w:t>
      </w:r>
    </w:p>
    <w:p>
      <w:r>
        <w:t>中草药土单验方选编  第1集 评论地址：https://www.jiaokey.com/book/detail/10444044.html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