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书名：福建民间草药  第2集</w:t>
      </w:r>
    </w:p>
    <w:p>
      <w:r>
        <w:t>作者：福建省中医研究所中药研究室编</w:t>
      </w:r>
    </w:p>
    <w:p>
      <w:r>
        <w:t>出版社：福州：福建人民出版社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福建民间草药  第2集 评论地址：https://www.jiaokey.com/book/detail/10444091.html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