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书名：《四部医典》考源</w:t>
      </w:r>
    </w:p>
    <w:p>
      <w:r>
        <w:t>作者：蔡景峰，洪武娌著</w:t>
      </w:r>
    </w:p>
    <w:p>
      <w:r>
        <w:t>出版社：郑州：大象出版社</w:t>
      </w:r>
    </w:p>
    <w:p>
      <w:r>
        <w:t>出版日期：1999.03</w:t>
      </w:r>
    </w:p>
    <w:p>
      <w:r>
        <w:t>总页数：210</w:t>
      </w:r>
    </w:p>
    <w:p>
      <w:r>
        <w:t>更多请访问教客网: www.jiaokey.com</w:t>
      </w:r>
    </w:p>
    <w:p>
      <w:r>
        <w:t>《四部医典》考源 评论地址：https://www.jiaokey.com/book/detail/10444134.html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