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书名：集验良方</w:t>
      </w:r>
    </w:p>
    <w:p>
      <w:r>
        <w:t>作者：（清）年希尧辑；刘振远，才惠珍点校</w:t>
      </w:r>
    </w:p>
    <w:p>
      <w:r>
        <w:t>出版社：北京：中医古籍出版社</w:t>
      </w:r>
    </w:p>
    <w:p>
      <w:r>
        <w:t>出版日期：1991.07</w:t>
      </w:r>
    </w:p>
    <w:p>
      <w:r>
        <w:t>总页数：236</w:t>
      </w:r>
    </w:p>
    <w:p>
      <w:r>
        <w:t>更多请访问教客网: www.jiaokey.com</w:t>
      </w:r>
    </w:p>
    <w:p>
      <w:r>
        <w:t>集验良方 评论地址：https://www.jiaokey.com/book/detail/10444161.html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