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书名：验方汇集</w:t>
      </w:r>
    </w:p>
    <w:p>
      <w:r>
        <w:t>作者：西安市药材公司编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验方汇集 评论地址：https://www.jiaokey.com/book/detail/10444178.html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