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书名：余氏父子经验集  医方经验汇编</w:t>
      </w:r>
    </w:p>
    <w:p>
      <w:r>
        <w:t>作者：余奉仙著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余氏父子经验集  医方经验汇编 评论地址：https://www.jiaokey.com/book/detail/10444183.html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