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书名：祛百病葱姜秘方</w:t>
      </w:r>
    </w:p>
    <w:p>
      <w:r>
        <w:t>作者：吴静主编</w:t>
      </w:r>
    </w:p>
    <w:p>
      <w:r>
        <w:t>出版社：北京:中国医药科技出版社,1994.11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祛百病葱姜秘方 评论地址：https://www.jiaokey.com/book/detail/10444191.html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