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书名：河北验方选</w:t>
      </w:r>
    </w:p>
    <w:p>
      <w:r>
        <w:t>作者：河北省革命委员会卫生局商业局</w:t>
      </w:r>
    </w:p>
    <w:p>
      <w:r>
        <w:t>出版社：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河北验方选 评论地址：https://www.jiaokey.com/book/detail/10444197.html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