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书名：灵苑方</w:t>
      </w:r>
    </w:p>
    <w:p>
      <w:r>
        <w:t>作者：（宋）沈括著</w:t>
      </w:r>
    </w:p>
    <w:p>
      <w:r>
        <w:t>出版社：1975.07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灵苑方 评论地址：https://www.jiaokey.com/book/detail/10444201.html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