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书名：珍珠囊补遗药性赋雷公炮制药性解合编  珍珠囊补遗药性赋卷2  主治指掌</w:t>
      </w:r>
    </w:p>
    <w:p>
      <w:r>
        <w:t>作者：（明）李中梓，李明元撰</w:t>
      </w:r>
    </w:p>
    <w:p>
      <w:r>
        <w:t>出版社：上海:上海卫生出版社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珍珠囊补遗药性赋雷公炮制药性解合编  珍珠囊补遗药性赋卷2  主治指掌 评论地址：https://www.jiaokey.com/book/detail/10444207.html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