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书名：中草药炮制基本知识</w:t>
      </w:r>
    </w:p>
    <w:p>
      <w:r>
        <w:t>作者：江西中医学院函授部编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中草药炮制基本知识 评论地址：https://www.jiaokey.com/book/detail/10444297.html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