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</w:t>
      </w:r>
    </w:p>
    <w:p>
      <w:r>
        <w:t>作者：（唐）孟诜撰；（唐）张鼎增补吴受琚，俞晋校注</w:t>
      </w:r>
    </w:p>
    <w:p>
      <w:r>
        <w:t>出版社：北京：中国商业出版社</w:t>
      </w:r>
    </w:p>
    <w:p>
      <w:r>
        <w:t>出版日期：1992.12</w:t>
      </w:r>
    </w:p>
    <w:p>
      <w:r>
        <w:t>总页数：529</w:t>
      </w:r>
    </w:p>
    <w:p>
      <w:r>
        <w:t>更多请访问教客网: www.jiaokey.com</w:t>
      </w:r>
    </w:p>
    <w:p>
      <w:r>
        <w:t>食疗本草 评论地址：https://www.jiaokey.com/book/detail/10444356.html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