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书名：闽南民间草药  第1集</w:t>
      </w:r>
    </w:p>
    <w:p>
      <w:r>
        <w:t>作者：福建省龙溪专区中医药研究所编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闽南民间草药  第1集 评论地址：https://www.jiaokey.com/book/detail/10444368.html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