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书名：丸散真方汇录  上</w:t>
      </w:r>
    </w:p>
    <w:p>
      <w:r>
        <w:t>作者：青县相臣张树荺著</w:t>
      </w:r>
    </w:p>
    <w:p>
      <w:r>
        <w:t>出版社：天津摩登印务公司</w:t>
      </w:r>
    </w:p>
    <w:p>
      <w:r>
        <w:t>出版日期：1933.07</w:t>
      </w:r>
    </w:p>
    <w:p>
      <w:r>
        <w:t>总页数：290</w:t>
      </w:r>
    </w:p>
    <w:p>
      <w:r>
        <w:t>更多请访问教客网: www.jiaokey.com</w:t>
      </w:r>
    </w:p>
    <w:p>
      <w:r>
        <w:t>丸散真方汇录  上 评论地址：https://www.jiaokey.com/book/detail/10444467.html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