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书名：汉药丸散膏酒标准配本</w:t>
      </w:r>
    </w:p>
    <w:p>
      <w:r>
        <w:t>作者：高仲山著</w:t>
      </w:r>
    </w:p>
    <w:p>
      <w:r>
        <w:t>出版社：成德堂药店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汉药丸散膏酒标准配本 评论地址：https://www.jiaokey.com/book/detail/10444473.html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